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5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5714"/>
        <w:gridCol w:w="1556"/>
      </w:tblGrid>
      <w:tr w:rsidR="00C83CF0" w14:paraId="7C587ECB" w14:textId="77777777" w:rsidTr="00C83CF0">
        <w:trPr>
          <w:trHeight w:val="983"/>
        </w:trPr>
        <w:tc>
          <w:tcPr>
            <w:tcW w:w="1378" w:type="dxa"/>
          </w:tcPr>
          <w:p w14:paraId="637E21FA" w14:textId="4531BDD2" w:rsidR="00F16502" w:rsidRDefault="00C83CF0" w:rsidP="00C83CF0">
            <w:pPr>
              <w:pStyle w:val="Heading1"/>
              <w:jc w:val="center"/>
              <w:outlineLvl w:val="0"/>
            </w:pPr>
            <w:r w:rsidRPr="000653C2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204BEF71" wp14:editId="0B5DD526">
                  <wp:extent cx="631371" cy="515257"/>
                  <wp:effectExtent l="0" t="0" r="3810" b="5715"/>
                  <wp:docPr id="3" name="Image 3" descr="logo, ticari marka, metin, simge, sembol içeren bir resim  Açıklama otomatik olarak oluşturuld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logo, ticari marka, metin, simge, sembol içeren bir resim  Açıklama otomatik olarak oluşturuldu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915" cy="53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2" w:type="dxa"/>
            <w:vAlign w:val="center"/>
          </w:tcPr>
          <w:p w14:paraId="7CB87F5D" w14:textId="4C4444D3" w:rsidR="00C83CF0" w:rsidRDefault="00F16502" w:rsidP="00C83CF0">
            <w:pPr>
              <w:pStyle w:val="Heading2"/>
              <w:spacing w:before="0"/>
              <w:jc w:val="center"/>
              <w:outlineLvl w:val="1"/>
            </w:pPr>
            <w:proofErr w:type="spellStart"/>
            <w:r>
              <w:t>Lisansüstü</w:t>
            </w:r>
            <w:proofErr w:type="spellEnd"/>
            <w:r>
              <w:t xml:space="preserve"> Te</w:t>
            </w:r>
            <w:r w:rsidR="00C83CF0">
              <w:t>z</w:t>
            </w:r>
            <w:r>
              <w:t xml:space="preserve"> </w:t>
            </w:r>
            <w:proofErr w:type="spellStart"/>
            <w:r>
              <w:t>Projelerinde</w:t>
            </w:r>
            <w:proofErr w:type="spellEnd"/>
          </w:p>
          <w:p w14:paraId="5764C209" w14:textId="77777777" w:rsidR="00C83CF0" w:rsidRDefault="00F16502" w:rsidP="00C83CF0">
            <w:pPr>
              <w:pStyle w:val="Heading2"/>
              <w:spacing w:before="0"/>
              <w:jc w:val="center"/>
              <w:outlineLvl w:val="1"/>
            </w:pP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Katkı</w:t>
            </w:r>
            <w:proofErr w:type="spellEnd"/>
            <w:r>
              <w:t xml:space="preserve"> </w:t>
            </w:r>
            <w:proofErr w:type="spellStart"/>
            <w:r>
              <w:t>Ödülü</w:t>
            </w:r>
            <w:proofErr w:type="spellEnd"/>
            <w:r>
              <w:t xml:space="preserve"> </w:t>
            </w:r>
          </w:p>
          <w:p w14:paraId="78EA71EC" w14:textId="4CFB1516" w:rsidR="00F16502" w:rsidRDefault="00F16502" w:rsidP="00C83CF0">
            <w:pPr>
              <w:pStyle w:val="Heading2"/>
              <w:spacing w:before="0"/>
              <w:jc w:val="center"/>
            </w:pP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Formu</w:t>
            </w:r>
            <w:proofErr w:type="spellEnd"/>
          </w:p>
        </w:tc>
        <w:tc>
          <w:tcPr>
            <w:tcW w:w="1556" w:type="dxa"/>
          </w:tcPr>
          <w:p w14:paraId="55215F79" w14:textId="6960718D" w:rsidR="00F16502" w:rsidRDefault="00C83CF0" w:rsidP="00C83CF0">
            <w:pPr>
              <w:pStyle w:val="Heading1"/>
              <w:outlineLvl w:val="0"/>
            </w:pPr>
            <w:r w:rsidRPr="000653C2">
              <w:rPr>
                <w:rFonts w:ascii="Calibri" w:hAnsi="Calibri" w:cs="Calibri"/>
                <w:noProof/>
              </w:rPr>
              <w:drawing>
                <wp:inline distT="0" distB="0" distL="0" distR="0" wp14:anchorId="33F10C55" wp14:editId="53E22976">
                  <wp:extent cx="848723" cy="642230"/>
                  <wp:effectExtent l="0" t="0" r="2540" b="5715"/>
                  <wp:docPr id="1688609806" name="Resim 1" descr="logo, yazı tipi, simge, sembol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609806" name="Resim 1" descr="logo, yazı tipi, simge, sembol, grafik içeren bir resim&#10;&#10;Açıklama otomatik olarak oluşturuldu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079" cy="654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49B71" w14:textId="214C3364" w:rsidR="00F16502" w:rsidRDefault="00F16502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C83CF0" w14:paraId="4BDE1632" w14:textId="77777777" w:rsidTr="00C83CF0">
        <w:tc>
          <w:tcPr>
            <w:tcW w:w="8856" w:type="dxa"/>
            <w:gridSpan w:val="2"/>
            <w:shd w:val="clear" w:color="auto" w:fill="C6D9F1" w:themeFill="text2" w:themeFillTint="33"/>
          </w:tcPr>
          <w:p w14:paraId="7DEB6DBE" w14:textId="3BD4F301" w:rsidR="00C83CF0" w:rsidRPr="00C83CF0" w:rsidRDefault="00C83CF0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1.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Başvuru</w:t>
            </w:r>
            <w:proofErr w:type="spellEnd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Sahibi</w:t>
            </w:r>
            <w:proofErr w:type="spellEnd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Bilgileri</w:t>
            </w:r>
            <w:proofErr w:type="spellEnd"/>
          </w:p>
        </w:tc>
      </w:tr>
      <w:tr w:rsidR="00F16502" w14:paraId="3C5B817B" w14:textId="77777777" w:rsidTr="00C83CF0">
        <w:tc>
          <w:tcPr>
            <w:tcW w:w="4428" w:type="dxa"/>
          </w:tcPr>
          <w:p w14:paraId="220665E4" w14:textId="57203D99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Adı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Soyadı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6A7F9A9E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2EBFB819" w14:textId="77777777" w:rsidTr="00C83CF0">
        <w:tc>
          <w:tcPr>
            <w:tcW w:w="4428" w:type="dxa"/>
          </w:tcPr>
          <w:p w14:paraId="1D831C9C" w14:textId="1DA0D051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</w:rPr>
              <w:t>E-</w:t>
            </w:r>
            <w:proofErr w:type="spellStart"/>
            <w:r w:rsidRPr="00C83CF0">
              <w:rPr>
                <w:rFonts w:asciiTheme="majorHAnsi" w:hAnsiTheme="majorHAnsi" w:cstheme="majorHAnsi"/>
              </w:rPr>
              <w:t>posta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49ED46BE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5EDF0031" w14:textId="77777777" w:rsidTr="00C83CF0">
        <w:tc>
          <w:tcPr>
            <w:tcW w:w="4428" w:type="dxa"/>
          </w:tcPr>
          <w:p w14:paraId="0C065F17" w14:textId="6D86F168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Telefon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6B7ABE2F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05DC05A7" w14:textId="77777777" w:rsidTr="00C83CF0">
        <w:tc>
          <w:tcPr>
            <w:tcW w:w="4428" w:type="dxa"/>
          </w:tcPr>
          <w:p w14:paraId="2C174007" w14:textId="4C03848A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Bağlı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Olduğu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Enstitü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1300196C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657387DE" w14:textId="77777777" w:rsidTr="00C83CF0">
        <w:tc>
          <w:tcPr>
            <w:tcW w:w="4428" w:type="dxa"/>
          </w:tcPr>
          <w:p w14:paraId="64D17ABC" w14:textId="7E0720C1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Anabilim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Dalı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535E586F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1E33B5C0" w14:textId="77777777" w:rsidTr="00C83CF0">
        <w:tc>
          <w:tcPr>
            <w:tcW w:w="4428" w:type="dxa"/>
          </w:tcPr>
          <w:p w14:paraId="1C303EEB" w14:textId="0DD7E935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Danışman</w:t>
            </w:r>
            <w:proofErr w:type="spellEnd"/>
            <w:r w:rsidRPr="00C83CF0">
              <w:rPr>
                <w:rFonts w:asciiTheme="majorHAnsi" w:hAnsiTheme="majorHAnsi" w:cstheme="majorHAnsi"/>
              </w:rPr>
              <w:t>(lar)</w:t>
            </w:r>
            <w:proofErr w:type="spellStart"/>
            <w:r w:rsidRPr="00C83CF0">
              <w:rPr>
                <w:rFonts w:asciiTheme="majorHAnsi" w:hAnsiTheme="majorHAnsi" w:cstheme="majorHAnsi"/>
              </w:rPr>
              <w:t>ın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Adı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Soyadı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01EA8D19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C83CF0" w14:paraId="2A116145" w14:textId="77777777" w:rsidTr="00C83CF0">
        <w:tc>
          <w:tcPr>
            <w:tcW w:w="8856" w:type="dxa"/>
            <w:gridSpan w:val="2"/>
            <w:shd w:val="clear" w:color="auto" w:fill="C6D9F1" w:themeFill="text2" w:themeFillTint="33"/>
          </w:tcPr>
          <w:p w14:paraId="12282B4A" w14:textId="4ADA6FD9" w:rsidR="00C83CF0" w:rsidRPr="00C83CF0" w:rsidRDefault="00C83CF0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2. Tez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Bilgileri</w:t>
            </w:r>
            <w:proofErr w:type="spellEnd"/>
          </w:p>
        </w:tc>
      </w:tr>
      <w:tr w:rsidR="00F16502" w14:paraId="3D2B8583" w14:textId="77777777" w:rsidTr="00C83CF0">
        <w:tc>
          <w:tcPr>
            <w:tcW w:w="4428" w:type="dxa"/>
          </w:tcPr>
          <w:p w14:paraId="4B42E903" w14:textId="44B63311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Tezin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Başlığı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60F1F406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06F00CD1" w14:textId="77777777" w:rsidTr="00C83CF0">
        <w:tc>
          <w:tcPr>
            <w:tcW w:w="4428" w:type="dxa"/>
          </w:tcPr>
          <w:p w14:paraId="5C892255" w14:textId="431DC743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</w:rPr>
              <w:t xml:space="preserve">Tez </w:t>
            </w:r>
            <w:proofErr w:type="spellStart"/>
            <w:r w:rsidRPr="00C83CF0">
              <w:rPr>
                <w:rFonts w:asciiTheme="majorHAnsi" w:hAnsiTheme="majorHAnsi" w:cstheme="majorHAnsi"/>
              </w:rPr>
              <w:t>Türü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4428" w:type="dxa"/>
          </w:tcPr>
          <w:p w14:paraId="13F707B9" w14:textId="143E32CB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Yüksek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Lisans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Doktora</w:t>
            </w:r>
            <w:proofErr w:type="spellEnd"/>
          </w:p>
        </w:tc>
      </w:tr>
      <w:tr w:rsidR="00F16502" w14:paraId="0C0079B6" w14:textId="77777777" w:rsidTr="00C83CF0">
        <w:tc>
          <w:tcPr>
            <w:tcW w:w="4428" w:type="dxa"/>
          </w:tcPr>
          <w:p w14:paraId="6DAB2332" w14:textId="1B65726F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Tezin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Tamamlanma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Tarihi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59722BA0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C83CF0" w14:paraId="708AF8E6" w14:textId="77777777" w:rsidTr="00C83CF0">
        <w:tc>
          <w:tcPr>
            <w:tcW w:w="8856" w:type="dxa"/>
            <w:gridSpan w:val="2"/>
            <w:shd w:val="clear" w:color="auto" w:fill="C6D9F1" w:themeFill="text2" w:themeFillTint="33"/>
          </w:tcPr>
          <w:p w14:paraId="52A72032" w14:textId="485F2F1A" w:rsidR="00C83CF0" w:rsidRPr="00C83CF0" w:rsidRDefault="00C83CF0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  <w:color w:val="0070C0"/>
              </w:rPr>
              <w:t>Tezin</w:t>
            </w:r>
            <w:proofErr w:type="spellEnd"/>
            <w:r w:rsidRPr="00C83CF0"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  <w:color w:val="0070C0"/>
              </w:rPr>
              <w:t>Yayına</w:t>
            </w:r>
            <w:proofErr w:type="spellEnd"/>
            <w:r w:rsidRPr="00C83CF0">
              <w:rPr>
                <w:rFonts w:asciiTheme="majorHAnsi" w:hAnsiTheme="majorHAnsi" w:cstheme="majorHAnsi"/>
                <w:color w:val="0070C0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  <w:color w:val="0070C0"/>
              </w:rPr>
              <w:t>Dönüştürülme</w:t>
            </w:r>
            <w:proofErr w:type="spellEnd"/>
            <w:r w:rsidRPr="00C83CF0">
              <w:rPr>
                <w:rFonts w:asciiTheme="majorHAnsi" w:hAnsiTheme="majorHAnsi" w:cstheme="majorHAnsi"/>
                <w:color w:val="0070C0"/>
              </w:rPr>
              <w:t xml:space="preserve"> Durumu</w:t>
            </w:r>
          </w:p>
        </w:tc>
      </w:tr>
      <w:tr w:rsidR="00F16502" w14:paraId="1D0F0CFF" w14:textId="77777777" w:rsidTr="00C83CF0">
        <w:tc>
          <w:tcPr>
            <w:tcW w:w="4428" w:type="dxa"/>
          </w:tcPr>
          <w:p w14:paraId="6A69A4AC" w14:textId="398DA1A7" w:rsidR="00F16502" w:rsidRPr="00C83CF0" w:rsidRDefault="00F16502" w:rsidP="00F16502">
            <w:pPr>
              <w:pStyle w:val="Heading3"/>
              <w:outlineLvl w:val="2"/>
              <w:rPr>
                <w:rFonts w:cstheme="majorHAnsi"/>
                <w:b w:val="0"/>
                <w:bCs w:val="0"/>
                <w:color w:val="000000" w:themeColor="text1"/>
              </w:rPr>
            </w:pPr>
            <w:proofErr w:type="spellStart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>Yayın</w:t>
            </w:r>
            <w:proofErr w:type="spellEnd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>şekli</w:t>
            </w:r>
            <w:proofErr w:type="spellEnd"/>
          </w:p>
        </w:tc>
        <w:tc>
          <w:tcPr>
            <w:tcW w:w="4428" w:type="dxa"/>
          </w:tcPr>
          <w:p w14:paraId="04632299" w14:textId="45A8989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Uluslararası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Makale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</w:p>
          <w:p w14:paraId="4C792B70" w14:textId="58B34155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Ulusal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Makale</w:t>
            </w:r>
            <w:proofErr w:type="spellEnd"/>
          </w:p>
          <w:p w14:paraId="41F2D351" w14:textId="1DD8FD91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Kitap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Bölümü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</w:p>
          <w:p w14:paraId="7A634A11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Patent </w:t>
            </w:r>
          </w:p>
          <w:p w14:paraId="62E0BF47" w14:textId="288466AA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Diğer</w:t>
            </w:r>
            <w:proofErr w:type="spellEnd"/>
            <w:r w:rsidRPr="00C83CF0">
              <w:rPr>
                <w:rFonts w:asciiTheme="majorHAnsi" w:hAnsiTheme="majorHAnsi" w:cstheme="majorHAnsi"/>
              </w:rPr>
              <w:t>: …………………</w:t>
            </w:r>
          </w:p>
          <w:p w14:paraId="71DF42B5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50F731B3" w14:textId="77777777" w:rsidTr="00C83CF0">
        <w:tc>
          <w:tcPr>
            <w:tcW w:w="4428" w:type="dxa"/>
          </w:tcPr>
          <w:p w14:paraId="4A22E776" w14:textId="22BB6C53" w:rsidR="00F16502" w:rsidRPr="00C83CF0" w:rsidRDefault="00F16502" w:rsidP="00F16502">
            <w:pPr>
              <w:pStyle w:val="Heading3"/>
              <w:outlineLvl w:val="2"/>
              <w:rPr>
                <w:rFonts w:cstheme="majorHAnsi"/>
                <w:b w:val="0"/>
                <w:bCs w:val="0"/>
                <w:color w:val="000000" w:themeColor="text1"/>
              </w:rPr>
            </w:pPr>
            <w:proofErr w:type="spellStart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>Yayına</w:t>
            </w:r>
            <w:proofErr w:type="spellEnd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>ilişkin</w:t>
            </w:r>
            <w:proofErr w:type="spellEnd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>bağlantı</w:t>
            </w:r>
            <w:proofErr w:type="spellEnd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>linki</w:t>
            </w:r>
            <w:proofErr w:type="spellEnd"/>
            <w:r w:rsidRPr="00C83CF0">
              <w:rPr>
                <w:rFonts w:cstheme="majorHAnsi"/>
                <w:b w:val="0"/>
                <w:bCs w:val="0"/>
                <w:color w:val="000000" w:themeColor="text1"/>
              </w:rPr>
              <w:t>:</w:t>
            </w:r>
          </w:p>
        </w:tc>
        <w:tc>
          <w:tcPr>
            <w:tcW w:w="4428" w:type="dxa"/>
          </w:tcPr>
          <w:p w14:paraId="3816779A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C83CF0" w14:paraId="39C1B5FE" w14:textId="77777777" w:rsidTr="00C83CF0">
        <w:tc>
          <w:tcPr>
            <w:tcW w:w="8856" w:type="dxa"/>
            <w:gridSpan w:val="2"/>
            <w:shd w:val="clear" w:color="auto" w:fill="C6D9F1" w:themeFill="text2" w:themeFillTint="33"/>
          </w:tcPr>
          <w:p w14:paraId="07E00F90" w14:textId="4DDB21F8" w:rsidR="00C83CF0" w:rsidRPr="00C83CF0" w:rsidRDefault="00C83CF0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3.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Toplumsal</w:t>
            </w:r>
            <w:proofErr w:type="spellEnd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Katkı</w:t>
            </w:r>
            <w:proofErr w:type="spellEnd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İçeriği</w:t>
            </w:r>
            <w:proofErr w:type="spellEnd"/>
          </w:p>
        </w:tc>
      </w:tr>
      <w:tr w:rsidR="00F16502" w14:paraId="45C964EB" w14:textId="77777777" w:rsidTr="00C83CF0">
        <w:tc>
          <w:tcPr>
            <w:tcW w:w="4428" w:type="dxa"/>
          </w:tcPr>
          <w:p w14:paraId="519E619E" w14:textId="635741EE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</w:rPr>
              <w:t xml:space="preserve">Tez </w:t>
            </w:r>
            <w:proofErr w:type="spellStart"/>
            <w:r w:rsidRPr="00C83CF0">
              <w:rPr>
                <w:rFonts w:asciiTheme="majorHAnsi" w:hAnsiTheme="majorHAnsi" w:cstheme="majorHAnsi"/>
              </w:rPr>
              <w:t>çalışmasının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toplumsal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katkı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alanı</w:t>
            </w:r>
            <w:proofErr w:type="spellEnd"/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000A1393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Sağlık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hizmeti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geliştirme</w:t>
            </w:r>
            <w:proofErr w:type="spellEnd"/>
            <w:r w:rsidRPr="00C83CF0">
              <w:rPr>
                <w:rFonts w:asciiTheme="majorHAnsi" w:hAnsiTheme="majorHAnsi" w:cstheme="majorHAnsi"/>
              </w:rPr>
              <w:br/>
            </w: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Eğitim / Farkındalık</w:t>
            </w:r>
            <w:r w:rsidRPr="00C83CF0">
              <w:rPr>
                <w:rFonts w:asciiTheme="majorHAnsi" w:hAnsiTheme="majorHAnsi" w:cstheme="majorHAnsi"/>
              </w:rPr>
              <w:br/>
            </w: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Teknolojik yenilik / Ekipman</w:t>
            </w:r>
            <w:r w:rsidRPr="00C83CF0">
              <w:rPr>
                <w:rFonts w:asciiTheme="majorHAnsi" w:hAnsiTheme="majorHAnsi" w:cstheme="majorHAnsi"/>
              </w:rPr>
              <w:br/>
            </w: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Politika / Protokol geliştirme</w:t>
            </w:r>
            <w:r w:rsidRPr="00C83CF0">
              <w:rPr>
                <w:rFonts w:asciiTheme="majorHAnsi" w:hAnsiTheme="majorHAnsi" w:cstheme="majorHAnsi"/>
              </w:rPr>
              <w:br/>
            </w: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Diğer: …………………</w:t>
            </w:r>
          </w:p>
          <w:p w14:paraId="4413C716" w14:textId="1D9D8C9A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34F79883" w14:textId="77777777" w:rsidTr="00C83CF0">
        <w:tc>
          <w:tcPr>
            <w:tcW w:w="4428" w:type="dxa"/>
          </w:tcPr>
          <w:p w14:paraId="0A6759B3" w14:textId="72112D63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Toplumsal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katkının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hedef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grubu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: (örn. hastalar, öğrenciler, </w:t>
            </w:r>
            <w:proofErr w:type="spellStart"/>
            <w:r w:rsidRPr="00C83CF0">
              <w:rPr>
                <w:rFonts w:asciiTheme="majorHAnsi" w:hAnsiTheme="majorHAnsi" w:cstheme="majorHAnsi"/>
              </w:rPr>
              <w:t>toplum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F0">
              <w:rPr>
                <w:rFonts w:asciiTheme="majorHAnsi" w:hAnsiTheme="majorHAnsi" w:cstheme="majorHAnsi"/>
              </w:rPr>
              <w:t>sağlık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çalışanları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vb.)</w:t>
            </w:r>
            <w:r w:rsidRPr="00C83CF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428" w:type="dxa"/>
          </w:tcPr>
          <w:p w14:paraId="39E8D9C8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48840F0C" w14:textId="77777777" w:rsidTr="00C83CF0">
        <w:tc>
          <w:tcPr>
            <w:tcW w:w="4428" w:type="dxa"/>
          </w:tcPr>
          <w:p w14:paraId="5CEC6BB7" w14:textId="18072DE5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</w:rPr>
              <w:t xml:space="preserve">Tez </w:t>
            </w:r>
            <w:proofErr w:type="spellStart"/>
            <w:r w:rsidRPr="00C83CF0">
              <w:rPr>
                <w:rFonts w:asciiTheme="majorHAnsi" w:hAnsiTheme="majorHAnsi" w:cstheme="majorHAnsi"/>
              </w:rPr>
              <w:t>çalışmasından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elde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edilen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toplumsal katkı çıktısı: (örn. </w:t>
            </w:r>
            <w:proofErr w:type="spellStart"/>
            <w:r w:rsidRPr="00C83CF0">
              <w:rPr>
                <w:rFonts w:asciiTheme="majorHAnsi" w:hAnsiTheme="majorHAnsi" w:cstheme="majorHAnsi"/>
              </w:rPr>
              <w:t>klinik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protokol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F0">
              <w:rPr>
                <w:rFonts w:asciiTheme="majorHAnsi" w:hAnsiTheme="majorHAnsi" w:cstheme="majorHAnsi"/>
              </w:rPr>
              <w:t>tanı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83CF0" w:rsidRPr="00C83CF0">
              <w:rPr>
                <w:rFonts w:asciiTheme="majorHAnsi" w:hAnsiTheme="majorHAnsi" w:cstheme="majorHAnsi"/>
              </w:rPr>
              <w:t>materyali</w:t>
            </w:r>
            <w:proofErr w:type="spellEnd"/>
            <w:r w:rsidR="00C83CF0" w:rsidRPr="00C83CF0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83CF0">
              <w:rPr>
                <w:rFonts w:asciiTheme="majorHAnsi" w:hAnsiTheme="majorHAnsi" w:cstheme="majorHAnsi"/>
              </w:rPr>
              <w:t>eğitim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83CF0" w:rsidRPr="00C83CF0">
              <w:rPr>
                <w:rFonts w:asciiTheme="majorHAnsi" w:hAnsiTheme="majorHAnsi" w:cstheme="majorHAnsi"/>
              </w:rPr>
              <w:t>veya</w:t>
            </w:r>
            <w:proofErr w:type="spellEnd"/>
            <w:r w:rsidR="00C83CF0"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83CF0" w:rsidRPr="00C83CF0">
              <w:rPr>
                <w:rFonts w:asciiTheme="majorHAnsi" w:hAnsiTheme="majorHAnsi" w:cstheme="majorHAnsi"/>
              </w:rPr>
              <w:t>bilgilendirme</w:t>
            </w:r>
            <w:proofErr w:type="spellEnd"/>
            <w:r w:rsidR="00C83CF0"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proofErr w:type="gramStart"/>
            <w:r w:rsidR="00C83CF0" w:rsidRPr="00C83CF0">
              <w:rPr>
                <w:rFonts w:asciiTheme="majorHAnsi" w:hAnsiTheme="majorHAnsi" w:cstheme="majorHAnsi"/>
              </w:rPr>
              <w:t>içeriği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,</w:t>
            </w:r>
            <w:proofErr w:type="gram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cihaz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vb.)</w:t>
            </w:r>
          </w:p>
        </w:tc>
        <w:tc>
          <w:tcPr>
            <w:tcW w:w="4428" w:type="dxa"/>
          </w:tcPr>
          <w:p w14:paraId="74ED23D1" w14:textId="77777777" w:rsidR="00F16502" w:rsidRPr="00C83CF0" w:rsidRDefault="00F16502" w:rsidP="00F16502">
            <w:pPr>
              <w:rPr>
                <w:rFonts w:asciiTheme="majorHAnsi" w:hAnsiTheme="majorHAnsi" w:cstheme="majorHAnsi"/>
              </w:rPr>
            </w:pPr>
          </w:p>
        </w:tc>
      </w:tr>
      <w:tr w:rsidR="00F16502" w14:paraId="4869456F" w14:textId="77777777" w:rsidTr="00C83CF0">
        <w:tc>
          <w:tcPr>
            <w:tcW w:w="4428" w:type="dxa"/>
          </w:tcPr>
          <w:p w14:paraId="034B2DA9" w14:textId="580B7495" w:rsidR="00F16502" w:rsidRPr="00C83CF0" w:rsidRDefault="00C83CF0" w:rsidP="00C83CF0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</w:rPr>
              <w:t xml:space="preserve">Bu </w:t>
            </w:r>
            <w:proofErr w:type="spellStart"/>
            <w:r w:rsidRPr="00C83CF0">
              <w:rPr>
                <w:rFonts w:asciiTheme="majorHAnsi" w:hAnsiTheme="majorHAnsi" w:cstheme="majorHAnsi"/>
              </w:rPr>
              <w:t>çıktının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kullanım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veya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uygulanma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durumu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4428" w:type="dxa"/>
          </w:tcPr>
          <w:p w14:paraId="5150774F" w14:textId="77777777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Pilot </w:t>
            </w:r>
            <w:proofErr w:type="spellStart"/>
            <w:r w:rsidRPr="00C83CF0">
              <w:rPr>
                <w:rFonts w:asciiTheme="majorHAnsi" w:hAnsiTheme="majorHAnsi" w:cstheme="majorHAnsi"/>
              </w:rPr>
              <w:t>olarak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uygulandı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</w:p>
          <w:p w14:paraId="24C39002" w14:textId="77777777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Kurumda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kullanılmaya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başlandı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</w:p>
          <w:p w14:paraId="0D3EFA55" w14:textId="77777777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Yaygınlaştırma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planı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mevcut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</w:p>
          <w:p w14:paraId="76236F14" w14:textId="44163C5C" w:rsidR="00F16502" w:rsidRPr="00C83CF0" w:rsidRDefault="00C83CF0" w:rsidP="00F16502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Henüz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uygulanmadı</w:t>
            </w:r>
            <w:proofErr w:type="spellEnd"/>
          </w:p>
        </w:tc>
      </w:tr>
      <w:tr w:rsidR="00C83CF0" w14:paraId="53974ECF" w14:textId="77777777" w:rsidTr="00C83CF0">
        <w:tc>
          <w:tcPr>
            <w:tcW w:w="4428" w:type="dxa"/>
          </w:tcPr>
          <w:p w14:paraId="7B9B8F27" w14:textId="36B556E2" w:rsidR="00C83CF0" w:rsidRPr="00C83CF0" w:rsidRDefault="00C83CF0" w:rsidP="00C83CF0">
            <w:pPr>
              <w:pStyle w:val="Heading3"/>
              <w:rPr>
                <w:rFonts w:cstheme="majorHAnsi"/>
              </w:rPr>
            </w:pPr>
            <w:r w:rsidRPr="00C83CF0">
              <w:rPr>
                <w:rFonts w:cstheme="majorHAnsi"/>
                <w:color w:val="548DD4" w:themeColor="text2" w:themeTint="99"/>
              </w:rPr>
              <w:lastRenderedPageBreak/>
              <w:t xml:space="preserve">4. </w:t>
            </w:r>
            <w:proofErr w:type="spellStart"/>
            <w:r w:rsidRPr="00C83CF0">
              <w:rPr>
                <w:rFonts w:cstheme="majorHAnsi"/>
                <w:color w:val="548DD4" w:themeColor="text2" w:themeTint="99"/>
              </w:rPr>
              <w:t>Ekler</w:t>
            </w:r>
            <w:proofErr w:type="spellEnd"/>
          </w:p>
        </w:tc>
        <w:tc>
          <w:tcPr>
            <w:tcW w:w="4428" w:type="dxa"/>
          </w:tcPr>
          <w:p w14:paraId="19CFCA79" w14:textId="5A6F441F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Tez </w:t>
            </w:r>
            <w:proofErr w:type="spellStart"/>
            <w:r w:rsidRPr="00C83CF0">
              <w:rPr>
                <w:rFonts w:asciiTheme="majorHAnsi" w:hAnsiTheme="majorHAnsi" w:cstheme="majorHAnsi"/>
              </w:rPr>
              <w:t>özeti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(1 sayfa)</w:t>
            </w:r>
            <w:r w:rsidRPr="00C83CF0">
              <w:rPr>
                <w:rFonts w:asciiTheme="majorHAnsi" w:hAnsiTheme="majorHAnsi" w:cstheme="majorHAnsi"/>
              </w:rPr>
              <w:br/>
            </w: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Yayın çıktısı (makale, kitap bölümü vb.)</w:t>
            </w:r>
            <w:r w:rsidRPr="00C83CF0">
              <w:rPr>
                <w:rFonts w:asciiTheme="majorHAnsi" w:hAnsiTheme="majorHAnsi" w:cstheme="majorHAnsi"/>
              </w:rPr>
              <w:br/>
            </w: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Toplumsal katkı çıktısının örneği veya kanıtlayıcı belgesi</w:t>
            </w:r>
            <w:r w:rsidRPr="00C83CF0">
              <w:rPr>
                <w:rFonts w:asciiTheme="majorHAnsi" w:hAnsiTheme="majorHAnsi" w:cstheme="majorHAnsi"/>
              </w:rPr>
              <w:br/>
            </w:r>
            <w:r w:rsidRPr="00C83CF0">
              <w:rPr>
                <w:rFonts w:ascii="Segoe UI Symbol" w:hAnsi="Segoe UI Symbol" w:cs="Segoe UI Symbol"/>
              </w:rPr>
              <w:t>☐</w:t>
            </w:r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Danışman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onay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yazısı</w:t>
            </w:r>
            <w:proofErr w:type="spellEnd"/>
          </w:p>
        </w:tc>
      </w:tr>
      <w:tr w:rsidR="00C83CF0" w14:paraId="2144419D" w14:textId="77777777" w:rsidTr="00C83CF0">
        <w:tc>
          <w:tcPr>
            <w:tcW w:w="8856" w:type="dxa"/>
            <w:gridSpan w:val="2"/>
            <w:shd w:val="clear" w:color="auto" w:fill="C6D9F1" w:themeFill="text2" w:themeFillTint="33"/>
          </w:tcPr>
          <w:p w14:paraId="426E6C79" w14:textId="073FE514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5.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Başvuru</w:t>
            </w:r>
            <w:proofErr w:type="spellEnd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  <w:color w:val="548DD4" w:themeColor="text2" w:themeTint="99"/>
              </w:rPr>
              <w:t>Onayı</w:t>
            </w:r>
            <w:proofErr w:type="spellEnd"/>
          </w:p>
        </w:tc>
      </w:tr>
      <w:tr w:rsidR="00C83CF0" w14:paraId="1F9BE8F6" w14:textId="77777777" w:rsidTr="00C83CF0">
        <w:tc>
          <w:tcPr>
            <w:tcW w:w="8856" w:type="dxa"/>
            <w:gridSpan w:val="2"/>
          </w:tcPr>
          <w:p w14:paraId="6790AD07" w14:textId="77777777" w:rsidR="008A5603" w:rsidRDefault="008A5603" w:rsidP="00C83CF0">
            <w:pPr>
              <w:rPr>
                <w:rFonts w:asciiTheme="majorHAnsi" w:hAnsiTheme="majorHAnsi" w:cstheme="majorHAnsi"/>
              </w:rPr>
            </w:pPr>
          </w:p>
          <w:p w14:paraId="2DD6BFEB" w14:textId="68462F47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Başvuru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sahibinin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imzası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ile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birlikte formun eksiksiz doldurulması gerekmektedir.</w:t>
            </w:r>
          </w:p>
          <w:p w14:paraId="228D77BC" w14:textId="77777777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</w:rPr>
              <w:t xml:space="preserve">Başvuru Sahibi İmzası: ______________________      </w:t>
            </w:r>
          </w:p>
          <w:p w14:paraId="28372736" w14:textId="77777777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proofErr w:type="spellStart"/>
            <w:r w:rsidRPr="00C83CF0">
              <w:rPr>
                <w:rFonts w:asciiTheme="majorHAnsi" w:hAnsiTheme="majorHAnsi" w:cstheme="majorHAnsi"/>
              </w:rPr>
              <w:t>Tarih</w:t>
            </w:r>
            <w:proofErr w:type="spellEnd"/>
            <w:r w:rsidRPr="00C83CF0">
              <w:rPr>
                <w:rFonts w:asciiTheme="majorHAnsi" w:hAnsiTheme="majorHAnsi" w:cstheme="majorHAnsi"/>
              </w:rPr>
              <w:t>: ___ / ___ / 2025</w:t>
            </w:r>
          </w:p>
          <w:p w14:paraId="36B90C3D" w14:textId="77777777" w:rsidR="00C83CF0" w:rsidRDefault="00C83CF0" w:rsidP="00C83CF0">
            <w:pPr>
              <w:rPr>
                <w:rFonts w:asciiTheme="majorHAnsi" w:hAnsiTheme="majorHAnsi" w:cstheme="majorHAnsi"/>
              </w:rPr>
            </w:pPr>
          </w:p>
          <w:p w14:paraId="66E81A22" w14:textId="667878A4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  <w:r w:rsidRPr="00C83CF0">
              <w:rPr>
                <w:rFonts w:asciiTheme="majorHAnsi" w:hAnsiTheme="majorHAnsi" w:cstheme="majorHAnsi"/>
              </w:rPr>
              <w:t xml:space="preserve">Son </w:t>
            </w:r>
            <w:proofErr w:type="spellStart"/>
            <w:r w:rsidRPr="00C83CF0">
              <w:rPr>
                <w:rFonts w:asciiTheme="majorHAnsi" w:hAnsiTheme="majorHAnsi" w:cstheme="majorHAnsi"/>
              </w:rPr>
              <w:t>Başvuru</w:t>
            </w:r>
            <w:proofErr w:type="spellEnd"/>
            <w:r w:rsidRPr="00C83CF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83CF0">
              <w:rPr>
                <w:rFonts w:asciiTheme="majorHAnsi" w:hAnsiTheme="majorHAnsi" w:cstheme="majorHAnsi"/>
              </w:rPr>
              <w:t>Tarihi</w:t>
            </w:r>
            <w:proofErr w:type="spellEnd"/>
            <w:r w:rsidRPr="00C83CF0">
              <w:rPr>
                <w:rFonts w:asciiTheme="majorHAnsi" w:hAnsiTheme="majorHAnsi" w:cstheme="majorHAnsi"/>
              </w:rPr>
              <w:t>: 30 Kasım 2025</w:t>
            </w:r>
          </w:p>
          <w:p w14:paraId="181959EF" w14:textId="77777777" w:rsidR="00C83CF0" w:rsidRPr="00C83CF0" w:rsidRDefault="00C83CF0" w:rsidP="00C83CF0">
            <w:pPr>
              <w:rPr>
                <w:rFonts w:asciiTheme="majorHAnsi" w:hAnsiTheme="majorHAnsi" w:cstheme="majorHAnsi"/>
              </w:rPr>
            </w:pPr>
          </w:p>
        </w:tc>
      </w:tr>
    </w:tbl>
    <w:p w14:paraId="035C480B" w14:textId="77777777" w:rsidR="00F16502" w:rsidRPr="00F16502" w:rsidRDefault="00F16502" w:rsidP="00F16502"/>
    <w:p w14:paraId="3B44F59E" w14:textId="77777777" w:rsidR="00C83CF0" w:rsidRDefault="00C83CF0"/>
    <w:sectPr w:rsidR="00C83C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675740">
    <w:abstractNumId w:val="8"/>
  </w:num>
  <w:num w:numId="2" w16cid:durableId="881022568">
    <w:abstractNumId w:val="6"/>
  </w:num>
  <w:num w:numId="3" w16cid:durableId="1217089104">
    <w:abstractNumId w:val="5"/>
  </w:num>
  <w:num w:numId="4" w16cid:durableId="568930803">
    <w:abstractNumId w:val="4"/>
  </w:num>
  <w:num w:numId="5" w16cid:durableId="1141313819">
    <w:abstractNumId w:val="7"/>
  </w:num>
  <w:num w:numId="6" w16cid:durableId="582842315">
    <w:abstractNumId w:val="3"/>
  </w:num>
  <w:num w:numId="7" w16cid:durableId="625039462">
    <w:abstractNumId w:val="2"/>
  </w:num>
  <w:num w:numId="8" w16cid:durableId="1336877962">
    <w:abstractNumId w:val="1"/>
  </w:num>
  <w:num w:numId="9" w16cid:durableId="209604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64D7"/>
    <w:rsid w:val="008A5603"/>
    <w:rsid w:val="00AA1D8D"/>
    <w:rsid w:val="00B47730"/>
    <w:rsid w:val="00C83CF0"/>
    <w:rsid w:val="00CB0664"/>
    <w:rsid w:val="00F165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9DA2E7B"/>
  <w14:defaultImageDpi w14:val="300"/>
  <w15:docId w15:val="{448BF4CA-0A2E-5D49-A884-C6D506E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Yazar</cp:lastModifiedBy>
  <cp:revision>2</cp:revision>
  <dcterms:created xsi:type="dcterms:W3CDTF">2025-10-21T17:10:00Z</dcterms:created>
  <dcterms:modified xsi:type="dcterms:W3CDTF">2025-10-21T17:10:00Z</dcterms:modified>
  <cp:category/>
</cp:coreProperties>
</file>